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Bildkonstsalen, Korsholms högstadium, Bölesundsvägen 11, Korsholm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15:15-17:00 Workshop om kroppspositivt måleri – att skapa med självkänsla med Stina Wollter. För ungdomar. Ålder 12-17år</w:t>
      </w:r>
    </w:p>
    <w:p>
      <w:r>
        <w:t xml:space="preserve">Hur målar man känslor? Var sitter de i kroppen?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