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11.3.2026 keskiviikko</w:t>
      </w:r>
    </w:p>
    <w:p>
      <w:pPr>
        <w:pStyle w:val="Heading1"/>
      </w:pPr>
      <w:r>
        <w:t>11.3.2026-22.4.2026</w:t>
      </w:r>
    </w:p>
    <w:p>
      <w:pPr>
        <w:pStyle w:val="Heading2"/>
      </w:pPr>
      <w:r>
        <w:t>17:00-18:00 Mindfulness för lärare</w:t>
      </w:r>
    </w:p>
    <w:p>
      <w:r>
        <w:t xml:space="preserve">Mindfulness, eller medveten närvaro, är en enkel men kraftfull träning som hjälper dig att kliva ur vardagens autopilot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