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Vaasa.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13:00-14:00 Kulttuuritorstai 65+: Ystävänpäivädisko</w:t>
      </w:r>
    </w:p>
    <w:p>
      <w:r>
        <w:t>Kulttuuritorstai 65 + 12.2.2026 klo 13.00, Pääkirjaston Draama-sali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