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Cronhjelmskolans auditorium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 xml:space="preserve">18:00-18:00 Äntligen pensionär! </w:t>
      </w:r>
    </w:p>
    <w:p>
      <w:r>
        <w:t>Föreläsning med Lars Losvik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