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15:00-16:30 Smärta, reumatism, gikt, artros eller fibromyalgi?</w:t>
      </w:r>
    </w:p>
    <w:p>
      <w:r>
        <w:t>Att förstå och lindra ledvärk - från reumatism till artros</w:t>
        <w:br/>
        <w:br/>
        <w:t xml:space="preserve">Vad händer egentligen i kroppen när lederna värker? I denna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