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15:00-16:30 Obstruktivt sömnapnésyndrom - relevant?</w:t>
      </w:r>
    </w:p>
    <w:p>
      <w:r>
        <w:t>Föreläsare är Johan Söderström, specialist i lungsjukdomar och allergologi, överläkare inom lungsjukdomar. Föreläsningen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