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19:30-21:00 Konsten - att se</w:t>
      </w:r>
    </w:p>
    <w:p>
      <w:r>
        <w:t>En föreläsning full av berättelser, bilder, konst, kommunikation, kroppstrix och läkande. Stina Wollter beskriver de inv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