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kirkko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19:00-20:30 Johannes-passio</w:t>
      </w:r>
    </w:p>
    <w:p>
      <w:r>
        <w:t>Pääsiäiskonsertti - Mustasaaren kirkko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