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Finngärdinkuja 11, 64300 Lapväärtti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18:00-20:00 LAPVÄÄRTIN NAISKUORON 60-VUOTISJUHLAKONSERTTI – ”Uusia Polkuja”</w:t>
      </w:r>
    </w:p>
    <w:p>
      <w:r>
        <w:t>Lapväärtin Naiskuoro täyttää 60 vuotta ja juhlii merkkivuottaan upealla juhlakonsertilla.Kaikki lämpimästi tervetulleita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