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 Magasinet på Wasa Teater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19:00-20:15 VILD - en musikalisk berättarföreställning</w:t>
      </w:r>
    </w:p>
    <w:p>
      <w:r>
        <w:t>En musikalisk berättarföreställning om sexualitet, frigörelse, lust, skam och ilska, med Susanne Marins och Carla Fri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