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17:00-18:00 Järjestötreffit, käytännön vinkkejä yhdistyksen varainhankintaan, 12.2.2026 klo 17-18 Teams</w:t>
      </w:r>
    </w:p>
    <w:p>
      <w:r>
        <w:t>Haluatko aloittaa yksityisvarainhankinnan järjestössäsi, mutta et tiedä mistä aloittaa?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