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 (POHY), 2. krs (Vartti)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16:30-18:30 Yhdistysoppaan suunnittelu 9.2.2026 klo 16.30 - 18.30</w:t>
      </w:r>
    </w:p>
    <w:p>
      <w:r>
        <w:t>Millainen Vaasan kaupungin yhdistysoppaan pitäisi olla? Tule suunnittelemaan opasta.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