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Rofhöks, Stundars friluftsmuseum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18:00-19:30 En dating-guide till 1800-talet</w:t>
      </w:r>
    </w:p>
    <w:p>
      <w:r>
        <w:t>Sällskapande i det gamla jordbrukssamhället.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