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13.11.2026 perjantai</w:t>
      </w:r>
    </w:p>
    <w:p>
      <w:pPr>
        <w:pStyle w:val="Heading1"/>
      </w:pPr>
      <w:r>
        <w:t>13.11.2026-2.1.2027</w:t>
      </w:r>
    </w:p>
    <w:p>
      <w:pPr>
        <w:pStyle w:val="Heading2"/>
      </w:pPr>
      <w:r>
        <w:t>18:00-16:00 Snöfall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