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K‑Market Oravainen, Öyrintie 4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13:30-15:30 Voimaa ruuasta ‑tapahtuma 13.2.2026</w:t>
      </w:r>
    </w:p>
    <w:p>
      <w:r>
        <w:t>Tule tutustumaan elintarvikegalleriaan ja testaa, saatko riittävästi proteiinia.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