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K‑Citymarket Pietarsaari, Koulukatu 6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09:00-11:00 Voimaa ruuasta ‑tapahtuma 13.2.2926</w:t>
      </w:r>
    </w:p>
    <w:p>
      <w:r>
        <w:t>Tule tutustumaan elintarvikegalleriaan ja testaa, saatko riittävästi proteiinia.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