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museo, Malmin talo, Isokatu 2, Pietarsaari</w:t>
      </w:r>
    </w:p>
    <w:p>
      <w:r>
        <w:t>30.1.2026 perjantai</w:t>
      </w:r>
    </w:p>
    <w:p>
      <w:pPr>
        <w:pStyle w:val="Heading1"/>
      </w:pPr>
      <w:r>
        <w:t>30.1.2026-2.5.2026</w:t>
      </w:r>
    </w:p>
    <w:p>
      <w:pPr>
        <w:pStyle w:val="Heading2"/>
      </w:pPr>
      <w:r>
        <w:t>12:00-16:00 Radio juhlii – 100 vuotta Pietarsaaressa</w:t>
      </w:r>
    </w:p>
    <w:p>
      <w:r>
        <w:t>Tämä näyttely kertoo radion historiasta Pietarsaaressa keskittyen museon kokoelmiin kuuluviin esineisiin ja valokuviin.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