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 Uusikaarlepyy, Myllytie 24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09:30-11:30 Voimaa ruuasta -tapahtuma 11.2.2026 klo 9.30-11.30</w:t>
      </w:r>
    </w:p>
    <w:p>
      <w:r>
        <w:t>Tule tutustumaan elintarvikegalleriaan ja testaa,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