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Seaside vid Fagerö folkpark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12:00-19:00 Repetitionskurs för ordningsvakter</w:t>
      </w:r>
    </w:p>
    <w:p>
      <w:r>
        <w:t>Behöver du snart förnya ditt ordningsvaktskort eller har det kanske redan gått ut? Kom med på vår repetitionskurs.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