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Vähäkyrö-talo, Vähänkyröntie 11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10:00-12:00 Voimaa ruuasta -tapahtuma</w:t>
      </w:r>
    </w:p>
    <w:p>
      <w:r>
        <w:t>Voimaa ruuasta -viikon luento  ja elintarvikegalleria jonka yhteydessä voi testata saatko riittävästi proteiinia.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