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Mosedal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13:00-19:00 OpenRekrYA, Rekrymässa och Öppet Hus på Campus Mosedal, Närpes, 12.2.2026 kl 13-19</w:t>
      </w:r>
    </w:p>
    <w:p>
      <w:r>
        <w:t>Ett 30-tal arbetsgivare, utbildningsarrangörer och övriga är på plats för att erbjuda jobb, sommarjobb eller studier.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