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Kruunupyyn liikuntahalli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13:00-17:00 Kesätyö- ja yritysmessut</w:t>
      </w:r>
    </w:p>
    <w:p>
      <w:r>
        <w:t>Kruunupyyn nuorisovaltuusto toivottaa teidät lämpimästi tervetulleiksi osallistumaan kesätyö- ja yritysmessuille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