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museo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16:00-20:00 Mitä on jäljellä muistojen temppelissä</w:t>
      </w:r>
    </w:p>
    <w:p>
      <w:r>
        <w:t>Taideprojekti joka käsittelee muistia ja aikaa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