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Skidcentrum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 xml:space="preserve">14:00-17:00 SkapaKonst Karneval  Prova-på konstkalas </w:t>
      </w:r>
    </w:p>
    <w:p>
      <w:r>
        <w:t xml:space="preserve">Prova på Kalas vid Vörå skidcentrum.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