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Samlingshuset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19:00-20:15 Viihdettä talven viileyteen -konsertti</w:t>
      </w:r>
    </w:p>
    <w:p>
      <w:r>
        <w:t>MittiMillan ja KokkoBrass tarjoilevat viihdyttävän kattauksen poppia, bluesia, balladeja ja paljon muuta.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