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Länsimetsän koulu, Länsimetsäntie 10, 65280 Vaasa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10:00-19:00 Valtakunnalliset kilpatanssikilpailut</w:t>
      </w:r>
    </w:p>
    <w:p>
      <w:r>
        <w:t>Vaasan Viuhka ry järjestämän valtakunnalliset kilpatanssikilpailut Länsimetsän koululla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