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Slagfältsvägen 130 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18:00-22:00 Kustavilaiset iltamat 2026</w:t>
      </w:r>
    </w:p>
    <w:p>
      <w:r>
        <w:t>Ilta historian loisteessa: Kustavilainen ilta Vääpelinboställilla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