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bibliotek, Beckbruksgatan 19-23, Vasa.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17:30-18:30 Författarbesök Eva Frantz</w:t>
      </w:r>
    </w:p>
    <w:p>
      <w:r>
        <w:t>Författaren och journalisten Eva Frantz besöker Brändö bibliotek.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