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folkaprk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11:00-14:00 Sportlovsdag på Fagerö</w:t>
      </w:r>
    </w:p>
    <w:p>
      <w:r>
        <w:t>Friluftsdag med program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