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stadsteater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18:00-18:00 Janina Rajakangas Project: Lattia on laavaa</w:t>
      </w:r>
    </w:p>
    <w:p>
      <w:r>
        <w:t xml:space="preserve">Lattia on laavaa on esitys, jossa ammattitanssijat ja lasten mielikuvituksen ruumiillistumat kohtaavat.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