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Perhetalo Myötätuuli, MLL:n Vaasan yhdistyksen perhekahvila, Sepänkyläntie 4, 65100 Vaasa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17:00-19:00 Ystävänpäivän iltaperhekahvila Vaasassa 10.2. klo 17–19</w:t>
      </w:r>
    </w:p>
    <w:p>
      <w:r>
        <w:t>Ilta on tarkoitettu kaikille, jotka kaipaavat seuraa, uusia tuttavuuksia tai omaa porukkaa.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