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 kirja- ja värikauppa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11:00-13:00 Kaisu Tuokko paikalla liikkeessä</w:t>
      </w:r>
    </w:p>
    <w:p>
      <w:r>
        <w:t>Kaisu keskustelee ja signeeraa kirjojansa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