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13:00-15:00 Kuvaesitys - Yön ja päivän kulkijat</w:t>
      </w:r>
    </w:p>
    <w:p>
      <w:r>
        <w:t>Benjamin Pöntinen ja Jukka Risikko kertovat kuvistaan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