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Kaupungintalon juhlasali</w:t>
      </w:r>
    </w:p>
    <w:p>
      <w:r>
        <w:t>1.2.2026 sunnuntai</w:t>
      </w:r>
    </w:p>
    <w:p>
      <w:pPr>
        <w:pStyle w:val="Heading1"/>
      </w:pPr>
      <w:r>
        <w:t>1.2.2026 sunnuntai</w:t>
      </w:r>
    </w:p>
    <w:p>
      <w:pPr>
        <w:pStyle w:val="Heading2"/>
      </w:pPr>
      <w:r>
        <w:t>16:00-17:15 Vierailukonsertti</w:t>
      </w:r>
    </w:p>
    <w:p>
      <w:r>
        <w:t>Pärt, Rachmaninov, Vasks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