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Lappfjärd UF</w:t>
      </w:r>
    </w:p>
    <w:p>
      <w:r>
        <w:t>21.3.2026 lauantai</w:t>
      </w:r>
    </w:p>
    <w:p>
      <w:pPr>
        <w:pStyle w:val="Heading1"/>
      </w:pPr>
      <w:r>
        <w:t>21.3.2026 lauantai</w:t>
      </w:r>
    </w:p>
    <w:p>
      <w:pPr>
        <w:pStyle w:val="Heading2"/>
      </w:pPr>
      <w:r>
        <w:t>19:00-19:00 Elna Hoxell-Afton</w:t>
      </w:r>
    </w:p>
    <w:p>
      <w:r>
        <w:t>Lappfjärd ungdomsförening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