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19:00-19:00 Kuula-opiston mestariluokan konsertti</w:t>
      </w:r>
    </w:p>
    <w:p>
      <w:r>
        <w:t>Kuula-opiston mestariluokan oppilaat esiintyyvät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