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18.12.2026 perjantai</w:t>
      </w:r>
    </w:p>
    <w:p>
      <w:pPr>
        <w:pStyle w:val="Heading1"/>
      </w:pPr>
      <w:r>
        <w:t>18.12.2026-19.12.2026</w:t>
      </w:r>
    </w:p>
    <w:p>
      <w:pPr>
        <w:pStyle w:val="Heading2"/>
      </w:pPr>
      <w:r>
        <w:t>16:00-16:00 Christmas Haymarket 18-19.12 2026</w:t>
      </w:r>
    </w:p>
    <w:p>
      <w:r>
        <w:t>Vuoden viimeiset Haymarkkinat! Tervetuloa tutustumaan paikallistuotettuun tunnelmallisessa joulumiljöössä!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