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skola, Skolvägen 39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17:00-19:00 KPO Ice Skating evenemang</w:t>
      </w:r>
    </w:p>
    <w:p>
      <w:r>
        <w:t>Kom och ha kul på isen med Apsi och Onni!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