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 Vaasa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10:00-14:00 112-viikon turvallisuustapahtuma</w:t>
      </w:r>
    </w:p>
    <w:p>
      <w:r>
        <w:t>112-viikon  turvallisuustapahtuma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