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27.1.2026 tiistai</w:t>
      </w:r>
    </w:p>
    <w:p>
      <w:pPr>
        <w:pStyle w:val="Heading1"/>
      </w:pPr>
      <w:r>
        <w:t>27.1.2026-15.2.2026</w:t>
      </w:r>
    </w:p>
    <w:p>
      <w:pPr>
        <w:pStyle w:val="Heading2"/>
      </w:pPr>
      <w:r>
        <w:t>12:00-16:00 Jouko Keto  Hannele Laaksonen: Luonnon tarina</w:t>
      </w:r>
    </w:p>
    <w:p>
      <w:r>
        <w:t>Taidenäyttely Art Center Tornissa: Jouko Keto &amp; Hannele Laaksonen: Luonnon tarina 27.1.-15.2.2026. Pitkäkatu 66, Vaasa.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