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18:00-20:00 Under lyktan:  Klimpsoppa på Heiman – en kulinarisk läsning med Ann-Luise Bertell</w:t>
      </w:r>
    </w:p>
    <w:p>
      <w:r>
        <w:t>Ann-Luise Bertell läser ur succéboken Heiman på Abramsgården – med traditionell klimpsoppa.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