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kirjasto, Vanhan Vaasankatu 20, Vaasa.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13:00-14:00 Buohttá Tulisillan kirjaesittely Variskan kirjastossa</w:t>
      </w:r>
    </w:p>
    <w:p>
      <w:r>
        <w:t>Buohttá Tulisilta esittelee runokirjaansa maanantaina 2.2.2026 klo 13 Variskan kirjastossa.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