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18:00-19:30 VARDAGSEKONOMI OCH PAPPER SOM TRYGGAR VARDAGEN</w:t>
      </w:r>
    </w:p>
    <w:p>
      <w:r>
        <w:t>Under denna kurskväll går vi igenom de vanligaste pappren för din ekonomi, både idag och för framtiden. Kursen tar upp 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