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Järvikadun ja Wolffintien risteys (Vaasan Sähköä vastapäätä)</w:t>
      </w:r>
    </w:p>
    <w:p>
      <w:r>
        <w:t>29.1.2026 torstai</w:t>
      </w:r>
    </w:p>
    <w:p>
      <w:pPr>
        <w:pStyle w:val="Heading1"/>
      </w:pPr>
      <w:r>
        <w:t>29.1.2026 torstai</w:t>
      </w:r>
    </w:p>
    <w:p>
      <w:pPr>
        <w:pStyle w:val="Heading2"/>
      </w:pPr>
      <w:r>
        <w:t>06:00-18:00 Väylänvarsitapahtuma</w:t>
      </w:r>
    </w:p>
    <w:p>
      <w:r>
        <w:t>Tule tapaamaan 06 Infran porukkaa ja keskustelemaan talvikunnossapidosta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