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Venn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17:00-19:00 Nuorten kahvit 25.2.2026 klo 17-19</w:t>
      </w:r>
    </w:p>
    <w:p>
      <w:r>
        <w:t>Tule vaihtamaan kuulumisia tai vain hengailemaan!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