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Vaasa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19:00-19:00 Fort Big Band feat. Johannes Granroth – A Tribute to Pat Metheny</w:t>
      </w:r>
    </w:p>
    <w:p>
      <w:r>
        <w:t>Johannes Granroth, nuori ja lahjakas kitaristi, esittää Pat Methenyn musiikkia yhdessä Fort Big Bandin kanssa.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