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19:00-20:30 GOOTTILAINEN ILTA - kauhusta iloon</w:t>
      </w:r>
    </w:p>
    <w:p>
      <w:r>
        <w:t>Gotiikka, joka tuntuu hyvältä to 26.2.26 klo 19 CORNER talossa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