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13:00-18:00 Ystävänpäivän laamalenkki Laamulle</w:t>
      </w:r>
    </w:p>
    <w:p>
      <w:r>
        <w:t>Rauhallinen kävely alpakoiden ja laamojen kanssa metsään. Laamulla nautimme lämpimät juomat ja pientä purtavaa nuotiolla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