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21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18:00-20:00 STICKCAFÈ STICK I LAAG PÅ VÖRÅ HEMSLÖJD</w:t>
      </w:r>
    </w:p>
    <w:p>
      <w:r>
        <w:t>Vi stickar tillsammans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