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Hellnäs UF, Lokalvägen 71 i Karvat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 xml:space="preserve">14:00-14:00 Skidjippo </w:t>
      </w:r>
    </w:p>
    <w:p>
      <w:r>
        <w:t>Skidjippo för barn vid Hellnäs UF, klasslös skidtävling för alla barn, ingen tidtagning.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